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  5分钟解读微表情背后的情绪密码</w:t>
      </w:r>
    </w:p>
    <w:p>
      <w:r>
        <w:rPr>
          <w:rFonts w:ascii="宋体" w:hAnsi="宋体" w:eastAsia="宋体"/>
          <w:sz w:val="24"/>
        </w:rPr>
        <w:t>吕恒杰著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  5分钟解读微表情背后的情绪密码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北京:煤炭工业出版社,2018.04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表情-心理学-通俗读物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本书出售、求购地址：https://www.jiaokey.com/book/detail/14395836.html</w:t>
      </w:r>
    </w:p>
    <w:p>
      <w:r>
        <w:t>更多相关图书推荐：https://www.jiaokey.com</w:t>
      </w:r>
    </w:p>
    <w:p>
      <w:r>
        <w:t>吕恒杰著 其他作品：https://www.jiaokey.com/tag/吕恒杰著.html</w:t>
      </w:r>
    </w:p>
    <w:p>
      <w:r>
        <w:t>北京:煤炭工业出版社,2018.04 出版图书：https://www.jiaokey.com/tag/北京:煤炭工业出版社,2018.04.html</w:t>
      </w:r>
    </w:p>
    <w:p>
      <w:r>
        <w:t>关键词搜索：https://www.jiaokey.com/tag/表情-心理学-通俗读物.html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