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书名：写好一个  人  字  贾植芳讲堂2016年演讲实录</w:t>
      </w:r>
    </w:p>
    <w:p>
      <w:r>
        <w:t>作者：河西学院贾植芳研究中心编</w:t>
      </w:r>
    </w:p>
    <w:p>
      <w:r>
        <w:t>出版社：郑州:大象出版社,2017.12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写好一个  人  字  贾植芳讲堂2016年演讲实录 评论地址：https://www.jiaokey.com/book/detail/14395779.html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