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盗贼荣耀</w:t>
      </w:r>
    </w:p>
    <w:p>
      <w:r>
        <w:t>作者：（美）詹姆斯·S.A.科里著；王小亮译</w:t>
      </w:r>
    </w:p>
    <w:p>
      <w:r>
        <w:t>出版社：成都:四川人民出版社,2018.05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星球大战  盗贼荣耀 评论地址：https://www.jiaokey.com/book/detail/14395764.html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