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2017年秋季卷  总第48卷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2017年秋季卷  总第48卷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本书出售、求购地址：https://www.jiaokey.com/book/detail/14395749.html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关键词搜索：https://www.jiaokey.com/tag/南京大学法律评论  2017年秋季卷  总第48卷.html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