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新能源发电与并网技术</w:t>
      </w:r>
    </w:p>
    <w:p>
      <w:r>
        <w:rPr>
          <w:rFonts w:ascii="宋体" w:hAnsi="宋体" w:eastAsia="宋体"/>
          <w:sz w:val="24"/>
        </w:rPr>
        <w:t>王曼，杨素琴著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新能源发电与并网技术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王曼，杨素琴著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本书出售、求购地址：https://www.jiaokey.com/book/detail/14395700.html</w:t>
      </w:r>
    </w:p>
    <w:p>
      <w:r>
        <w:t>更多相关图书推荐：https://www.jiaokey.com</w:t>
      </w:r>
    </w:p>
    <w:p>
      <w:r>
        <w:t>王曼，杨素琴著 其他作品：https://www.jiaokey.com/tag/王曼，杨素琴著.html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关键词搜索：https://www.jiaokey.com/tag/“十三五”普通高等教育规划教材  新能源发电与并网技术.html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