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书名：自酿啤酒入门指南</w:t>
      </w:r>
    </w:p>
    <w:p>
      <w:r>
        <w:t>作者：（英）格雷格·休斯著；李锋译</w:t>
      </w:r>
    </w:p>
    <w:p>
      <w:r>
        <w:t>出版社：北京:中国轻工业出版社,2017.05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自酿啤酒入门指南 评论地址：https://www.jiaokey.com/book/detail/14395676.html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