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书名：魔芋栽培与加工利用</w:t>
      </w:r>
    </w:p>
    <w:p>
      <w:r>
        <w:t>作者：张和义编著</w:t>
      </w:r>
    </w:p>
    <w:p>
      <w:r>
        <w:t>出版社：北京：中国科学技术出版社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魔芋栽培与加工利用 评论地址：https://www.jiaokey.com/book/detail/14395658.html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