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书名：提高母猪繁殖率实用技术</w:t>
      </w:r>
    </w:p>
    <w:p>
      <w:r>
        <w:t>作者：郭建凤主编</w:t>
      </w:r>
    </w:p>
    <w:p>
      <w:r>
        <w:t>出版社：北京:中国科学技术出版社,2017.06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提高母猪繁殖率实用技术 评论地址：https://www.jiaokey.com/book/detail/14395647.html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