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巨型混流式水轮发电机组机械维护技术研究</w:t>
      </w:r>
    </w:p>
    <w:p>
      <w:r>
        <w:rPr>
          <w:rFonts w:ascii="宋体" w:hAnsi="宋体" w:eastAsia="宋体"/>
          <w:sz w:val="24"/>
        </w:rPr>
        <w:t>李志祥，胡德昌，刘连伟编著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巨型混流式水轮发电机组机械维护技术研究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李志祥，胡德昌，刘连伟编著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本书出售、求购地址：https://www.jiaokey.com/book/detail/14395639.html</w:t>
      </w:r>
    </w:p>
    <w:p>
      <w:r>
        <w:t>更多相关图书推荐：https://www.jiaokey.com</w:t>
      </w:r>
    </w:p>
    <w:p>
      <w:r>
        <w:t>李志祥，胡德昌，刘连伟编著 其他作品：https://www.jiaokey.com/tag/李志祥，胡德昌，刘连伟编著.html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关键词搜索：https://www.jiaokey.com/tag/巨型混流式水轮发电机组机械维护技术研究.html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