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书名：电力系统低频振荡分析方法与控制策略</w:t>
      </w:r>
    </w:p>
    <w:p>
      <w:r>
        <w:t>作者：杨培宏著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电力系统低频振荡分析方法与控制策略 评论地址：https://www.jiaokey.com/book/detail/14395632.html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