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入侵植物紫茎泽兰</w:t>
      </w:r>
    </w:p>
    <w:p>
      <w:r>
        <w:rPr>
          <w:rFonts w:ascii="宋体" w:hAnsi="宋体" w:eastAsia="宋体"/>
          <w:sz w:val="24"/>
        </w:rPr>
        <w:t>刘济明，欧国腾，蒙剑著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入侵植物紫茎泽兰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刘济明，欧国腾，蒙剑著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本书出售、求购地址：https://www.jiaokey.com/book/detail/14395600.html</w:t>
      </w:r>
    </w:p>
    <w:p>
      <w:r>
        <w:t>更多相关图书推荐：https://www.jiaokey.com</w:t>
      </w:r>
    </w:p>
    <w:p>
      <w:r>
        <w:t>刘济明，欧国腾，蒙剑著 其他作品：https://www.jiaokey.com/tag/刘济明，欧国腾，蒙剑著.html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关键词搜索：https://www.jiaokey.com/tag/入侵植物紫茎泽兰.html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