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书名：“十二五”普通高等教育本科国家级规划教材  建设工程监理概论  第2版</w:t>
      </w:r>
    </w:p>
    <w:p>
      <w:r>
        <w:t>作者：顿志林主编；程建华，王煊副主编</w:t>
      </w:r>
    </w:p>
    <w:p>
      <w:r>
        <w:t>出版社：郑州:黄河水利出版社,2017.05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“十二五”普通高等教育本科国家级规划教材  建设工程监理概论  第2版 评论地址：https://www.jiaokey.com/book/detail/14395571.html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