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书名：HTML5+CSS3从入门到精通  从前端开发、实战演练到网页设计布局一本就够</w:t>
      </w:r>
    </w:p>
    <w:p>
      <w:r>
        <w:t>作者：创客诚品，徐飞，李恒编著</w:t>
      </w:r>
    </w:p>
    <w:p>
      <w:r>
        <w:t>出版社：北京希望电子出版社,2017.11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HTML5+CSS3从入门到精通  从前端开发、实战演练到网页设计布局一本就够 评论地址：https://www.jiaokey.com/book/detail/14395566.html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