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现代网络技术  SDN、NFV、QoE、物联网和云计算</w:t>
      </w:r>
    </w:p>
    <w:p>
      <w:r>
        <w:rPr>
          <w:rFonts w:ascii="宋体" w:hAnsi="宋体" w:eastAsia="宋体"/>
          <w:sz w:val="24"/>
        </w:rPr>
        <w:t>（美）威廉·斯托林斯等著；陈鸣，胡超，邢长友译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现代网络技术  SDN、NFV、QoE、物联网和云计算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（美）威廉·斯托林斯等著；陈鸣，胡超，邢长友译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本书出售、求购地址：https://www.jiaokey.com/book/detail/14395546.html</w:t>
      </w:r>
    </w:p>
    <w:p>
      <w:r>
        <w:t>更多相关图书推荐：https://www.jiaokey.com</w:t>
      </w:r>
    </w:p>
    <w:p>
      <w:r>
        <w:t>（美）威廉·斯托林斯等著；陈鸣，胡超，邢长友译 其他作品：https://www.jiaokey.com/tag/（美）威廉·斯托林斯等著；陈鸣，胡超，邢长友译.html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现代网络技术  SDN、NFV、QoE、物联网和云计算.html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