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现代电子技术基础实践</w:t>
      </w:r>
    </w:p>
    <w:p>
      <w:r>
        <w:rPr>
          <w:rFonts w:ascii="宋体" w:hAnsi="宋体" w:eastAsia="宋体"/>
          <w:sz w:val="24"/>
        </w:rPr>
        <w:t>马洪连主编；于成，杨南海，高新岩编著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现代电子技术基础实践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马洪连主编；于成，杨南海，高新岩编著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本书出售、求购地址：https://www.jiaokey.com/book/detail/14395536.html</w:t>
      </w:r>
    </w:p>
    <w:p>
      <w:r>
        <w:t>更多相关图书推荐：https://www.jiaokey.com</w:t>
      </w:r>
    </w:p>
    <w:p>
      <w:r>
        <w:t>马洪连主编；于成，杨南海，高新岩编著 其他作品：https://www.jiaokey.com/tag/马洪连主编；于成，杨南海，高新岩编著.html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关键词搜索：https://www.jiaokey.com/tag/现代电子技术基础实践.html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