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 5.9 C++开发指南</w:t>
      </w:r>
    </w:p>
    <w:p>
      <w:r>
        <w:rPr>
          <w:rFonts w:ascii="宋体" w:hAnsi="宋体" w:eastAsia="宋体"/>
          <w:sz w:val="24"/>
        </w:rPr>
        <w:t>王维波，栗宝鹃，侯春望著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 5.9 C++开发指南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王维波，栗宝鹃，侯春望著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本书出售、求购地址：https://www.jiaokey.com/book/detail/14395527.html</w:t>
      </w:r>
    </w:p>
    <w:p>
      <w:r>
        <w:t>更多相关图书推荐：https://www.jiaokey.com</w:t>
      </w:r>
    </w:p>
    <w:p>
      <w:r>
        <w:t>王维波，栗宝鹃，侯春望著 其他作品：https://www.jiaokey.com/tag/王维波，栗宝鹃，侯春望著.html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关键词搜索：https://www.jiaokey.com/tag/Qt 5.9 C++开发指南.html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