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华为MPLS技术学习指南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华为MPLS技术学习指南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本书出售、求购地址：https://www.jiaokey.com/book/detail/14395520.html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关键词搜索：https://www.jiaokey.com/tag/华为MPLS技术学习指南.html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