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Linux系统管理与服务器配置  基于CentOS 7</w:t>
      </w:r>
    </w:p>
    <w:p>
      <w:r>
        <w:rPr>
          <w:rFonts w:ascii="宋体" w:hAnsi="宋体" w:eastAsia="宋体"/>
          <w:sz w:val="24"/>
        </w:rPr>
        <w:t>高志君主编；贾宁，何宗刚，张晓芳等副主编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Linux系统管理与服务器配置  基于CentOS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高志君主编；贾宁，何宗刚，张晓芳等副主编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本书出售、求购地址：https://www.jiaokey.com/book/detail/14395515.html</w:t>
      </w:r>
    </w:p>
    <w:p>
      <w:r>
        <w:t>更多相关图书推荐：https://www.jiaokey.com</w:t>
      </w:r>
    </w:p>
    <w:p>
      <w:r>
        <w:t>高志君主编；贾宁，何宗刚，张晓芳等副主编 其他作品：https://www.jiaokey.com/tag/高志君主编；贾宁，何宗刚，张晓芳等副主编.html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关键词搜索：https://www.jiaokey.com/tag/Linux系统管理与服务器配置  基于CentOS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