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低温等离子体净化有机废气技术</w:t>
      </w:r>
    </w:p>
    <w:p>
      <w:r>
        <w:rPr>
          <w:rFonts w:ascii="宋体" w:hAnsi="宋体" w:eastAsia="宋体"/>
          <w:sz w:val="24"/>
        </w:rPr>
        <w:t>杜长明编著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低温等离子体净化有机废气技术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本书出售、求购地址：https://www.jiaokey.com/book/detail/14395512.html</w:t>
      </w:r>
    </w:p>
    <w:p>
      <w:r>
        <w:t>更多相关图书推荐：https://www.jiaokey.com</w:t>
      </w:r>
    </w:p>
    <w:p>
      <w:r>
        <w:t>杜长明编著 其他作品：https://www.jiaokey.com/tag/杜长明编著.html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关键词搜索：https://www.jiaokey.com/tag/低温等离子体净化有机废气技术.html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