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  设计  实现与管理  进阶篇  原书第6版</w:t>
      </w:r>
    </w:p>
    <w:p>
      <w:r>
        <w:t>作者：（英）托马斯M.康诺利，卡洛琳E.贝格著</w:t>
      </w:r>
    </w:p>
    <w:p>
      <w:r>
        <w:t>出版社：</w:t>
      </w:r>
    </w:p>
    <w:p>
      <w:r>
        <w:t>出版日期：2018.01</w:t>
      </w:r>
    </w:p>
    <w:p>
      <w:r>
        <w:t>总页数：456</w:t>
      </w:r>
    </w:p>
    <w:p>
      <w:r>
        <w:t>更多请访问教客网: www.jiaokey.com</w:t>
      </w:r>
    </w:p>
    <w:p>
      <w:r>
        <w:t>数据库系统  设计  实现与管理  进阶篇  原书第6版 评论地址：https://www.jiaokey.com/book/detail/14395509.html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