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为什么精英都有超强专注力</w:t>
      </w:r>
    </w:p>
    <w:p>
      <w:r>
        <w:rPr>
          <w:rFonts w:ascii="宋体" w:hAnsi="宋体" w:eastAsia="宋体"/>
          <w:sz w:val="24"/>
        </w:rPr>
        <w:t>（日）西多昌规著；李汉庭译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为什么精英都有超强专注力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（日）西多昌规著；李汉庭译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本书出售、求购地址：https://www.jiaokey.com/book/detail/14395506.html</w:t>
      </w:r>
    </w:p>
    <w:p>
      <w:r>
        <w:t>更多相关图书推荐：https://www.jiaokey.com</w:t>
      </w:r>
    </w:p>
    <w:p>
      <w:r>
        <w:t>（日）西多昌规著；李汉庭译 其他作品：https://www.jiaokey.com/tag/（日）西多昌规著；李汉庭译.html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关键词搜索：https://www.jiaokey.com/tag/为什么精英都有超强专注力.html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