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差异教学新视野丛书  模式与变式  一所小学的差异教学探索之旅</w:t>
      </w:r>
    </w:p>
    <w:p>
      <w:r>
        <w:rPr>
          <w:rFonts w:ascii="宋体" w:hAnsi="宋体" w:eastAsia="宋体"/>
          <w:sz w:val="24"/>
        </w:rPr>
        <w:t>贾传泳，杨宏权著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差异教学新视野丛书  模式与变式  一所小学的差异教学探索之旅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贾传泳，杨宏权著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本书出售、求购地址：https://www.jiaokey.com/book/detail/14395492.html</w:t>
      </w:r>
    </w:p>
    <w:p>
      <w:r>
        <w:t>更多相关图书推荐：https://www.jiaokey.com</w:t>
      </w:r>
    </w:p>
    <w:p>
      <w:r>
        <w:t>贾传泳，杨宏权著 其他作品：https://www.jiaokey.com/tag/贾传泳，杨宏权著.html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关键词搜索：https://www.jiaokey.com/tag/差异教学新视野丛书  模式与变式  一所小学的差异教学探索之旅.html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