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江苏省研究生教育质量度报告  2017版</w:t>
      </w:r>
    </w:p>
    <w:p>
      <w:r>
        <w:rPr>
          <w:rFonts w:ascii="宋体" w:hAnsi="宋体" w:eastAsia="宋体"/>
          <w:sz w:val="24"/>
        </w:rPr>
        <w:t>洪流，汪霞主编；杨树兵，汪雅霜，孙俊华副主编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江苏省研究生教育质量度报告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洪流，汪霞主编；杨树兵，汪雅霜，孙俊华副主编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本书出售、求购地址：https://www.jiaokey.com/book/detail/14395481.html</w:t>
      </w:r>
    </w:p>
    <w:p>
      <w:r>
        <w:t>更多相关图书推荐：https://www.jiaokey.com</w:t>
      </w:r>
    </w:p>
    <w:p>
      <w:r>
        <w:t>洪流，汪霞主编；杨树兵，汪雅霜，孙俊华副主编 其他作品：https://www.jiaokey.com/tag/洪流，汪霞主编；杨树兵，汪雅霜，孙俊华副主编.html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关键词搜索：https://www.jiaokey.com/tag/江苏省研究生教育质量度报告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