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朗文国际英语教程SBS学习强化手册  趣味语法+策略阅读  第1册</w:t>
      </w:r>
    </w:p>
    <w:p>
      <w:r>
        <w:rPr>
          <w:rFonts w:ascii="宋体" w:hAnsi="宋体" w:eastAsia="宋体"/>
          <w:sz w:val="24"/>
        </w:rPr>
        <w:t>刘树旸，刘丽佳，孙莉，许晴，辜霞编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朗文国际英语教程SBS学习强化手册  趣味语法+策略阅读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刘树旸，刘丽佳，孙莉，许晴，辜霞编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本书出售、求购地址：https://www.jiaokey.com/book/detail/14395468.html</w:t>
      </w:r>
    </w:p>
    <w:p>
      <w:r>
        <w:t>更多相关图书推荐：https://www.jiaokey.com</w:t>
      </w:r>
    </w:p>
    <w:p>
      <w:r>
        <w:t>刘树旸，刘丽佳，孙莉，许晴，辜霞编 其他作品：https://www.jiaokey.com/tag/刘树旸，刘丽佳，孙莉，许晴，辜霞编.html</w:t>
      </w:r>
    </w:p>
    <w:p>
      <w:r>
        <w:t>关键词搜索：https://www.jiaokey.com/tag/英语课-中小学-教学参考资料.html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