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初中英语考点语法</w:t>
      </w:r>
    </w:p>
    <w:p>
      <w:r>
        <w:rPr>
          <w:rFonts w:ascii="宋体" w:hAnsi="宋体" w:eastAsia="宋体"/>
          <w:sz w:val="24"/>
        </w:rPr>
        <w:t>平怀林主编；马新德主审；王丹，候仰龙副主编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初中英语考点语法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平怀林主编；马新德主审；王丹，候仰龙副主编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本书出售、求购地址：https://www.jiaokey.com/book/detail/14395464.html</w:t>
      </w:r>
    </w:p>
    <w:p>
      <w:r>
        <w:t>更多相关图书推荐：https://www.jiaokey.com</w:t>
      </w:r>
    </w:p>
    <w:p>
      <w:r>
        <w:t>平怀林主编；马新德主审；王丹，候仰龙副主编 其他作品：https://www.jiaokey.com/tag/平怀林主编；马新德主审；王丹，候仰龙副主编.html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关键词搜索：https://www.jiaokey.com/tag/初中英语考点语法.html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