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中小学理科教材难度国际比较研究  初中地理卷</w:t>
      </w:r>
    </w:p>
    <w:p>
      <w:r>
        <w:rPr>
          <w:rFonts w:ascii="宋体" w:hAnsi="宋体" w:eastAsia="宋体"/>
          <w:sz w:val="24"/>
        </w:rPr>
        <w:t>段玉山等著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中小学理科教材难度国际比较研究  初中地理卷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本书出售、求购地址：https://www.jiaokey.com/book/detail/14395455.html</w:t>
      </w:r>
    </w:p>
    <w:p>
      <w:r>
        <w:t>更多相关图书推荐：https://www.jiaokey.com</w:t>
      </w:r>
    </w:p>
    <w:p>
      <w:r>
        <w:t>段玉山等著 其他作品：https://www.jiaokey.com/tag/段玉山等著.html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关键词搜索：https://www.jiaokey.com/tag/中小学理科教材难度国际比较研究  初中地理卷.html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