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书名：高校管理案例永启示  第1辑</w:t>
      </w:r>
    </w:p>
    <w:p>
      <w:r>
        <w:t>作者：陈雪玲主编；教育部中南教育管理干部培训中心；华中师范大学公共管理学院组编</w:t>
      </w:r>
    </w:p>
    <w:p>
      <w:r>
        <w:t>出版社：武汉：华中师范大学出版社</w:t>
      </w:r>
    </w:p>
    <w:p>
      <w:r>
        <w:t>出版日期：2017.08</w:t>
      </w:r>
    </w:p>
    <w:p>
      <w:r>
        <w:t>总页数：162</w:t>
      </w:r>
    </w:p>
    <w:p>
      <w:r>
        <w:t>更多请访问教客网: www.jiaokey.com</w:t>
      </w:r>
    </w:p>
    <w:p>
      <w:r>
        <w:t>高校管理案例永启示  第1辑 评论地址：https://www.jiaokey.com/book/detail/14395428.html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