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中小学教育研究方法  如何选题、做题与结题</w:t>
      </w:r>
    </w:p>
    <w:p>
      <w:r>
        <w:rPr>
          <w:rFonts w:ascii="宋体" w:hAnsi="宋体" w:eastAsia="宋体"/>
          <w:sz w:val="24"/>
        </w:rPr>
        <w:t>李泽宇主编；李春超，董燕燕副主编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中小学教育研究方法  如何选题、做题与结题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李泽宇主编；李春超，董燕燕副主编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北京:教育科学出版社,2016.10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中小学教育-教育研究-研究方法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本书出售、求购地址：https://www.jiaokey.com/book/detail/14395423.html</w:t>
      </w:r>
    </w:p>
    <w:p>
      <w:r>
        <w:t>更多相关图书推荐：https://www.jiaokey.com</w:t>
      </w:r>
    </w:p>
    <w:p>
      <w:r>
        <w:t>李泽宇主编；李春超，董燕燕副主编 其他作品：https://www.jiaokey.com/tag/李泽宇主编；李春超，董燕燕副主编.html</w:t>
      </w:r>
    </w:p>
    <w:p>
      <w:r>
        <w:t>北京:教育科学出版社,2016.10 出版图书：https://www.jiaokey.com/tag/北京:教育科学出版社,2016.10.html</w:t>
      </w:r>
    </w:p>
    <w:p>
      <w:r>
        <w:t>关键词搜索：https://www.jiaokey.com/tag/中小学教育-教育研究-研究方法.html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