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修筑滇缅公路纪实</w:t>
      </w:r>
    </w:p>
    <w:p>
      <w:r>
        <w:rPr>
          <w:rFonts w:ascii="宋体" w:hAnsi="宋体" w:eastAsia="宋体"/>
          <w:sz w:val="24"/>
        </w:rPr>
        <w:t>潭伯英著；戈叔亚译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修筑滇缅公路纪实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潭伯英著；戈叔亚译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本书出售、求购地址：https://www.jiaokey.com/book/detail/14395413.html</w:t>
      </w:r>
    </w:p>
    <w:p>
      <w:r>
        <w:t>更多相关图书推荐：https://www.jiaokey.com</w:t>
      </w:r>
    </w:p>
    <w:p>
      <w:r>
        <w:t>潭伯英著；戈叔亚译 其他作品：https://www.jiaokey.com/tag/潭伯英著；戈叔亚译.html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关键词搜索：https://www.jiaokey.com/tag/修筑滇缅公路纪实.html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