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书名：区域文化与社会变迁  威宁  石门坎  苗族</w:t>
      </w:r>
    </w:p>
    <w:p>
      <w:r>
        <w:t>作者：马玉华作著</w:t>
      </w:r>
    </w:p>
    <w:p>
      <w:r>
        <w:t>出版社：合肥:合肥工业大学出版社,2016.05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区域文化与社会变迁  威宁  石门坎  苗族 评论地址：https://www.jiaokey.com/book/detail/14395407.html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