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书名：全新彩绘注音版  十万个为什么  科技  生活  文化</w:t>
      </w:r>
    </w:p>
    <w:p>
      <w:r>
        <w:t>作者：袁宏宾编</w:t>
      </w:r>
    </w:p>
    <w:p>
      <w:r>
        <w:t>出版社：长春:吉林大学出版社,2017.01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全新彩绘注音版  十万个为什么  科技  生活  文化 评论地址：https://www.jiaokey.com/book/detail/14395405.html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