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书名：三线军工岁月  山东民丰机械厂（9381）实录</w:t>
      </w:r>
    </w:p>
    <w:p>
      <w:r>
        <w:t>作者：张志强著；韩文辉，王伟章副主编</w:t>
      </w:r>
    </w:p>
    <w:p>
      <w:r>
        <w:t>出版社：上海:上海大学出版社,2017.08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三线军工岁月  山东民丰机械厂（9381）实录 评论地址：https://www.jiaokey.com/book/detail/14395403.html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