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基于课程标准的小学数学学习目标设计</w:t>
      </w:r>
    </w:p>
    <w:p>
      <w:r>
        <w:rPr>
          <w:rFonts w:ascii="宋体" w:hAnsi="宋体" w:eastAsia="宋体"/>
          <w:sz w:val="24"/>
        </w:rPr>
        <w:t>赵刚，兰秀玲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基于课程标准的小学数学学习目标设计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赵刚，兰秀玲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本书出售、求购地址：https://www.jiaokey.com/book/detail/14395376.html</w:t>
      </w:r>
    </w:p>
    <w:p>
      <w:r>
        <w:t>更多相关图书推荐：https://www.jiaokey.com</w:t>
      </w:r>
    </w:p>
    <w:p>
      <w:r>
        <w:t>赵刚，兰秀玲 其他作品：https://www.jiaokey.com/tag/赵刚，兰秀玲.html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关键词搜索：https://www.jiaokey.com/tag/基于课程标准的小学数学学习目标设计.html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