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语文杂俎  一位中学语文教师三十五年教坛耕耘录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语文杂俎  一位中学语文教师三十五年教坛耕耘录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本书出售、求购地址：https://www.jiaokey.com/book/detail/14395351.html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