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题海两万里  通用就业素质测评（EPI）  专项训练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题海两万里  通用就业素质测评（EPI）  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本书出售、求购地址：https://www.jiaokey.com/book/detail/14395348.html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关键词搜索：https://www.jiaokey.com/tag/题海两万里  通用就业素质测评（EPI）  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