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幼儿好习惯培养百科  生活好习惯</w:t>
      </w:r>
    </w:p>
    <w:p>
      <w:r>
        <w:rPr>
          <w:rFonts w:ascii="宋体" w:hAnsi="宋体" w:eastAsia="宋体"/>
          <w:sz w:val="24"/>
        </w:rPr>
        <w:t>陈琪敬，王晓鹏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幼儿好习惯培养百科  生活好习惯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陈琪敬，王晓鹏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本书出售、求购地址：https://www.jiaokey.com/book/detail/14395341.html</w:t>
      </w:r>
    </w:p>
    <w:p>
      <w:r>
        <w:t>更多相关图书推荐：https://www.jiaokey.com</w:t>
      </w:r>
    </w:p>
    <w:p>
      <w:r>
        <w:t>陈琪敬，王晓鹏 其他作品：https://www.jiaokey.com/tag/陈琪敬，王晓鹏.html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关键词搜索：https://www.jiaokey.com/tag/幼儿好习惯培养百科  生活好习惯.html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