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书名：时间，在集美增值  老照片</w:t>
      </w:r>
    </w:p>
    <w:p>
      <w:r>
        <w:t>作者：吴吉堂主编</w:t>
      </w:r>
    </w:p>
    <w:p>
      <w:r>
        <w:t>出版社：厦门:厦门大学出版社,2017.04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时间，在集美增值  老照片 评论地址：https://www.jiaokey.com/book/detail/14395339.html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