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学校特色发展与教育品牌建设丛书  个性化学习的系统建构与实践探索  以上海市市西中学为例</w:t>
      </w:r>
    </w:p>
    <w:p>
      <w:r>
        <w:rPr>
          <w:rFonts w:ascii="宋体" w:hAnsi="宋体" w:eastAsia="宋体"/>
          <w:sz w:val="24"/>
        </w:rPr>
        <w:t>栗胜夫著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学校特色发展与教育品牌建设丛书  个性化学习的系统建构与实践探索  以上海市市西中学为例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本书出售、求购地址：https://www.jiaokey.com/book/detail/14395335.html</w:t>
      </w:r>
    </w:p>
    <w:p>
      <w:r>
        <w:t>更多相关图书推荐：https://www.jiaokey.com</w:t>
      </w:r>
    </w:p>
    <w:p>
      <w:r>
        <w:t>栗胜夫著 其他作品：https://www.jiaokey.com/tag/栗胜夫著.html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关键词搜索：https://www.jiaokey.com/tag/学校特色发展与教育品牌建设丛书  个性化学习的系统建构与实践探索  以上海市市西中学为例.html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