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新课程情感态度与价值观目标达成研究</w:t>
      </w:r>
    </w:p>
    <w:p>
      <w:r>
        <w:rPr>
          <w:rFonts w:ascii="宋体" w:hAnsi="宋体" w:eastAsia="宋体"/>
          <w:sz w:val="24"/>
        </w:rPr>
        <w:t>魏宏聚著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新课程情感态度与价值观目标达成研究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本书出售、求购地址：https://www.jiaokey.com/book/detail/14395334.html</w:t>
      </w:r>
    </w:p>
    <w:p>
      <w:r>
        <w:t>更多相关图书推荐：https://www.jiaokey.com</w:t>
      </w:r>
    </w:p>
    <w:p>
      <w:r>
        <w:t>魏宏聚著 其他作品：https://www.jiaokey.com/tag/魏宏聚著.html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关键词搜索：https://www.jiaokey.com/tag/新课程情感态度与价值观目标达成研究.html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