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书名：峥嵘岁月数苑情  数学老教授寻访录</w:t>
      </w:r>
    </w:p>
    <w:p>
      <w:r>
        <w:t>作者：阮映东，姚正安主编；程月华，陈兵龙，郭先平，李晓超副主编</w:t>
      </w:r>
    </w:p>
    <w:p>
      <w:r>
        <w:t>出版社：广州:中山大学出版社,2016.12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峥嵘岁月数苑情  数学老教授寻访录 评论地址：https://www.jiaokey.com/book/detail/14395333.html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