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SAT阅读专项突破与模拟试题</w:t>
      </w:r>
    </w:p>
    <w:p>
      <w:r>
        <w:rPr>
          <w:rFonts w:ascii="宋体" w:hAnsi="宋体" w:eastAsia="宋体"/>
          <w:sz w:val="24"/>
        </w:rPr>
        <w:t>（美）布莱恩·W·斯图尔特（BRIANSTEWART）编著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SAT阅读专项突破与模拟试题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（美）布莱恩·W·斯图尔特（BRIANSTEWART）编著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本书出售、求购地址：https://www.jiaokey.com/book/detail/14395316.html</w:t>
      </w:r>
    </w:p>
    <w:p>
      <w:r>
        <w:t>更多相关图书推荐：https://www.jiaokey.com</w:t>
      </w:r>
    </w:p>
    <w:p>
      <w:r>
        <w:t>（美）布莱恩·W·斯图尔特（BRIANSTEWART）编著 其他作品：https://www.jiaokey.com/tag/（美）布莱恩·W·斯图尔特（BRIANSTEWART）编著.html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关键词搜索：https://www.jiaokey.com/tag/SAT阅读专项突破与模拟试题.html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