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河南省现代公共文化服务体系建设发展报告  2016</w:t>
      </w:r>
    </w:p>
    <w:p>
      <w:r>
        <w:rPr>
          <w:rFonts w:ascii="宋体" w:hAnsi="宋体" w:eastAsia="宋体"/>
          <w:sz w:val="24"/>
        </w:rPr>
        <w:t>河南省公共文化研究中心编；时明德主编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河南省现代公共文化服务体系建设发展报告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河南省公共文化研究中心编；时明德主编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本书出售、求购地址：https://www.jiaokey.com/book/detail/14395308.html</w:t>
      </w:r>
    </w:p>
    <w:p>
      <w:r>
        <w:t>更多相关图书推荐：https://www.jiaokey.com</w:t>
      </w:r>
    </w:p>
    <w:p>
      <w:r>
        <w:t>河南省公共文化研究中心编；时明德主编 其他作品：https://www.jiaokey.com/tag/河南省公共文化研究中心编；时明德主编.html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关键词搜索：https://www.jiaokey.com/tag/河南省现代公共文化服务体系建设发展报告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