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建筑工程资料编制与管理</w:t>
      </w:r>
    </w:p>
    <w:p>
      <w:r>
        <w:rPr>
          <w:rFonts w:ascii="宋体" w:hAnsi="宋体" w:eastAsia="宋体"/>
          <w:sz w:val="24"/>
        </w:rPr>
        <w:t>王右军，吴承敏主编；黄健，何美华，王春生副主编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建筑工程资料编制与管理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王右军，吴承敏主编；黄健，何美华，王春生副主编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本书出售、求购地址：https://www.jiaokey.com/book/detail/14395292.html</w:t>
      </w:r>
    </w:p>
    <w:p>
      <w:r>
        <w:t>更多相关图书推荐：https://www.jiaokey.com</w:t>
      </w:r>
    </w:p>
    <w:p>
      <w:r>
        <w:t>王右军，吴承敏主编；黄健，何美华，王春生副主编 其他作品：https://www.jiaokey.com/tag/王右军，吴承敏主编；黄健，何美华，王春生副主编.html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关键词搜索：https://www.jiaokey.com/tag/建筑工程资料编制与管理.html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