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70分通关秘籍  教育教学知识与能力  小学</w:t>
      </w:r>
    </w:p>
    <w:p>
      <w:r>
        <w:rPr>
          <w:rFonts w:ascii="宋体" w:hAnsi="宋体" w:eastAsia="宋体"/>
          <w:sz w:val="24"/>
        </w:rPr>
        <w:t>海嘉教师网校主编；国家教师资格考试辅导用上海编委会组编；国家教师资格考试命题研究中心审定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70分通关秘籍  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海嘉教师网校主编；国家教师资格考试辅导用上海编委会组编；国家教师资格考试命题研究中心审定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小学教师-教学能力-资格考试-自学参考资料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本书出售、求购地址：https://www.jiaokey.com/book/detail/14395277.html</w:t>
      </w:r>
    </w:p>
    <w:p>
      <w:r>
        <w:t>更多相关图书推荐：https://www.jiaokey.com</w:t>
      </w:r>
    </w:p>
    <w:p>
      <w:r>
        <w:t>海嘉教师网校主编；国家教师资格考试辅导用上海编委会组编；国家教师资格考试命题研究中心审定 其他作品：https://www.jiaokey.com/tag/海嘉教师网校主编；国家教师资格考试辅导用上海编委会组编；国家教师资格考试命题研究中心审定.html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关键词搜索：https://www.jiaokey.com/tag/小学教师-教学能力-资格考试-自学参考资料.html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