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2018MBA/MPA/MPAcc经济类联考  数学+逻辑+写作高分技巧攻略与真题解析</w:t>
      </w:r>
    </w:p>
    <w:p>
      <w:r>
        <w:rPr>
          <w:rFonts w:ascii="宋体" w:hAnsi="宋体" w:eastAsia="宋体"/>
          <w:sz w:val="24"/>
        </w:rPr>
        <w:t>汪学能，肖满红，潘杰，靳连冬，王晶编著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2018MBA/MPA/MPAcc经济类联考  数学+逻辑+写作高分技巧攻略与真题解析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汪学能，肖满红，潘杰，靳连冬，王晶编著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本书出售、求购地址：https://www.jiaokey.com/book/detail/14395274.html</w:t>
      </w:r>
    </w:p>
    <w:p>
      <w:r>
        <w:t>更多相关图书推荐：https://www.jiaokey.com</w:t>
      </w:r>
    </w:p>
    <w:p>
      <w:r>
        <w:t>汪学能，肖满红，潘杰，靳连冬，王晶编著 其他作品：https://www.jiaokey.com/tag/汪学能，肖满红，潘杰，靳连冬，王晶编著.html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关键词搜索：https://www.jiaokey.com/tag/2018MBA/MPA/MPAcc经济类联考  数学+逻辑+写作高分技巧攻略与真题解析.html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