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1882-1914年俄国工厂检查机关史</w:t>
      </w:r>
    </w:p>
    <w:p>
      <w:r>
        <w:rPr>
          <w:rFonts w:ascii="宋体" w:hAnsi="宋体" w:eastAsia="宋体"/>
          <w:sz w:val="24"/>
        </w:rPr>
        <w:t>（俄）安·尤·瓦洛金（А.Ю.Володин）著；梁红刚译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1882-1914年俄国工厂检查机关史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（俄）安·尤·瓦洛金（А.Ю.Володин）著；梁红刚译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本书出售、求购地址：https://www.jiaokey.com/book/detail/14395259.html</w:t>
      </w:r>
    </w:p>
    <w:p>
      <w:r>
        <w:t>更多相关图书推荐：https://www.jiaokey.com</w:t>
      </w:r>
    </w:p>
    <w:p>
      <w:r>
        <w:t>（俄）安·尤·瓦洛金（А.Ю.Володин）著；梁红刚译 其他作品：https://www.jiaokey.com/tag/（俄）安·尤·瓦洛金（А.Ю.Володин）著；梁红刚译.html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关键词搜索：https://www.jiaokey.com/tag/1882-1914年俄国工厂检查机关史.html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