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中学教育见习与实习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中学教育见习与实习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本书出售、求购地址：https://www.jiaokey.com/book/detail/14395250.html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关键词搜索：https://www.jiaokey.com/tag/中学教育见习与实习.html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