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信息管理与信息系统专业课程标准  1</w:t>
      </w:r>
    </w:p>
    <w:p>
      <w:r>
        <w:rPr>
          <w:rFonts w:ascii="宋体" w:hAnsi="宋体" w:eastAsia="宋体"/>
          <w:sz w:val="24"/>
        </w:rPr>
        <w:t>叶福兰著；陈章斌，黄保霖，刘丹，孟小璐，姚洁，喻丽春，袁晓建参编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信息管理与信息系统专业课程标准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叶福兰著；陈章斌，黄保霖，刘丹，孟小璐，姚洁，喻丽春，袁晓建参编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本书出售、求购地址：https://www.jiaokey.com/book/detail/14395246.html</w:t>
      </w:r>
    </w:p>
    <w:p>
      <w:r>
        <w:t>更多相关图书推荐：https://www.jiaokey.com</w:t>
      </w:r>
    </w:p>
    <w:p>
      <w:r>
        <w:t>叶福兰著；陈章斌，黄保霖，刘丹，孟小璐，姚洁，喻丽春，袁晓建参编 其他作品：https://www.jiaokey.com/tag/叶福兰著；陈章斌，黄保霖，刘丹，孟小璐，姚洁，喻丽春，袁晓建参编.html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关键词搜索：https://www.jiaokey.com/tag/信息管理与信息系统专业课程标准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