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书名：蕴籍  纪念吴江图书馆成立100周年  1917-2017</w:t>
      </w:r>
    </w:p>
    <w:p>
      <w:r>
        <w:t>作者：杨阳，李红梅主编</w:t>
      </w:r>
    </w:p>
    <w:p>
      <w:r>
        <w:t>出版社：北京：中国书籍出版社</w:t>
      </w:r>
    </w:p>
    <w:p>
      <w:r>
        <w:t>出版日期：2017.06</w:t>
      </w:r>
    </w:p>
    <w:p>
      <w:r>
        <w:t>总页数：202</w:t>
      </w:r>
    </w:p>
    <w:p>
      <w:r>
        <w:t>更多请访问教客网: www.jiaokey.com</w:t>
      </w:r>
    </w:p>
    <w:p>
      <w:r>
        <w:t>蕴籍  纪念吴江图书馆成立100周年  1917-2017 评论地址：https://www.jiaokey.com/book/detail/14395238.html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