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读故事洞悉丰田生产方式</w:t>
      </w:r>
    </w:p>
    <w:p>
      <w:r>
        <w:rPr>
          <w:rFonts w:ascii="宋体" w:hAnsi="宋体" w:eastAsia="宋体"/>
          <w:sz w:val="24"/>
        </w:rPr>
        <w:t>（日）武内登著；马乃超监修；周征文译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读故事洞悉丰田生产方式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（日）武内登著；马乃超监修；周征文译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本书出售、求购地址：https://www.jiaokey.com/book/detail/14395236.html</w:t>
      </w:r>
    </w:p>
    <w:p>
      <w:r>
        <w:t>更多相关图书推荐：https://www.jiaokey.com</w:t>
      </w:r>
    </w:p>
    <w:p>
      <w:r>
        <w:t>（日）武内登著；马乃超监修；周征文译 其他作品：https://www.jiaokey.com/tag/（日）武内登著；马乃超监修；周征文译.html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关键词搜索：https://www.jiaokey.com/tag/读故事洞悉丰田生产方式.html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